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369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0069-01-2026-000567-03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Style w:val="cat-UserDefinedgrp-37rplc-12"/>
          <w:rFonts w:ascii="Times New Roman" w:eastAsia="Times New Roman" w:hAnsi="Times New Roman" w:cs="Times New Roman"/>
        </w:rPr>
        <w:t>...</w:t>
      </w:r>
      <w:r>
        <w:rPr>
          <w:rStyle w:val="cat-UserDefinedgrp-37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35571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4446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10.11.2025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25661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02.12.2025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 Синь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718</w:t>
      </w:r>
      <w:r>
        <w:rPr>
          <w:rFonts w:ascii="Times New Roman" w:eastAsia="Times New Roman" w:hAnsi="Times New Roman" w:cs="Times New Roman"/>
        </w:rPr>
        <w:t>-2614/202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 Синь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0412365400695003692615166.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7rplc-20">
    <w:name w:val="cat-UserDefined grp-3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